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AF42D" w14:textId="77777777" w:rsidR="00ED3603" w:rsidRPr="005F641D" w:rsidRDefault="00ED3603" w:rsidP="00ED360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641D">
        <w:rPr>
          <w:rFonts w:ascii="Times New Roman" w:eastAsia="Times New Roman" w:hAnsi="Times New Roman" w:cs="Times New Roman"/>
          <w:b/>
          <w:i/>
          <w:sz w:val="24"/>
          <w:szCs w:val="24"/>
        </w:rPr>
        <w:t>КОМУНАЛЬНЕ НЕКОМЕРЦІЙНЕ ПІДПРИЄМСТВО</w:t>
      </w:r>
    </w:p>
    <w:p w14:paraId="3D36275B" w14:textId="77777777" w:rsidR="00ED3603" w:rsidRPr="005F641D" w:rsidRDefault="00ED3603" w:rsidP="00ED360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64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ХАРКІВСЬКОЇ ОБЛАСНОЇ РАДИ </w:t>
      </w:r>
    </w:p>
    <w:p w14:paraId="6190B30F" w14:textId="77777777" w:rsidR="00ED3603" w:rsidRPr="005F641D" w:rsidRDefault="00ED3603" w:rsidP="00ED360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64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«ОБЛАСНИЙ ГОСПІТАЛЬ ВЕТЕРАНІВ ВІЙНИ»  </w:t>
      </w:r>
    </w:p>
    <w:p w14:paraId="3B2D7303" w14:textId="77777777" w:rsidR="002B72AC" w:rsidRPr="008639C1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39C1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59A1FD00" w14:textId="22D57449" w:rsidR="002B72AC" w:rsidRPr="008639C1" w:rsidRDefault="002B72AC" w:rsidP="002B72AC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39C1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="00A1319A" w:rsidRPr="00A1319A">
        <w:rPr>
          <w:rFonts w:ascii="Times New Roman" w:hAnsi="Times New Roman"/>
          <w:bCs/>
          <w:sz w:val="24"/>
          <w:szCs w:val="24"/>
        </w:rPr>
        <w:t>закупівлі</w:t>
      </w:r>
      <w:r w:rsidRPr="008639C1">
        <w:rPr>
          <w:rFonts w:ascii="Times New Roman" w:hAnsi="Times New Roman"/>
          <w:b/>
          <w:bCs/>
          <w:sz w:val="24"/>
          <w:szCs w:val="24"/>
        </w:rPr>
        <w:t>,</w:t>
      </w:r>
      <w:r w:rsidRPr="008639C1">
        <w:rPr>
          <w:rFonts w:ascii="Times New Roman" w:hAnsi="Times New Roman"/>
          <w:b/>
          <w:sz w:val="24"/>
          <w:szCs w:val="24"/>
        </w:rPr>
        <w:t xml:space="preserve"> </w:t>
      </w:r>
      <w:r w:rsidRPr="008639C1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8639C1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8639C1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2904FD6" w14:textId="77777777" w:rsidR="00122D30" w:rsidRPr="008639C1" w:rsidRDefault="002B72AC" w:rsidP="00122D30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/>
          <w:bCs/>
          <w:sz w:val="24"/>
          <w:szCs w:val="24"/>
        </w:rPr>
      </w:pPr>
      <w:r w:rsidRPr="008639C1">
        <w:rPr>
          <w:rStyle w:val="a3"/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512CE4BC" w14:textId="45537AC4" w:rsidR="00122D30" w:rsidRPr="008639C1" w:rsidRDefault="00122D30" w:rsidP="00122D30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8639C1">
        <w:rPr>
          <w:rStyle w:val="a3"/>
          <w:rFonts w:ascii="Times New Roman" w:hAnsi="Times New Roman"/>
          <w:bCs/>
          <w:sz w:val="24"/>
          <w:szCs w:val="24"/>
        </w:rPr>
        <w:t>КОМУНАЛЬНЕ НЕКОМЕРЦІЙНЕ ПІДПРИЄМСТВО ХАРКІВСЬКОЇ ОБЛАСНОЇ РАДИ "ОБЛАСНИЙ ГОСПІТАЛЬ ВЕТЕРАНІВ ВІЙНИ";</w:t>
      </w:r>
    </w:p>
    <w:p w14:paraId="424FE394" w14:textId="77777777" w:rsidR="00122D30" w:rsidRPr="008639C1" w:rsidRDefault="00122D30" w:rsidP="00122D30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8639C1">
        <w:rPr>
          <w:rStyle w:val="a3"/>
          <w:rFonts w:ascii="Times New Roman" w:hAnsi="Times New Roman"/>
          <w:bCs/>
          <w:sz w:val="24"/>
          <w:szCs w:val="24"/>
        </w:rPr>
        <w:t>Україна, Харківська область, Харків, 61019, ВУЛИЦЯ ВРУБЕЛЯ, будинок 42-А.;</w:t>
      </w:r>
    </w:p>
    <w:p w14:paraId="0DDA7218" w14:textId="77777777" w:rsidR="00122D30" w:rsidRPr="008639C1" w:rsidRDefault="00122D30" w:rsidP="00122D30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8639C1">
        <w:rPr>
          <w:rStyle w:val="a3"/>
          <w:rFonts w:ascii="Times New Roman" w:hAnsi="Times New Roman"/>
          <w:bCs/>
          <w:sz w:val="24"/>
          <w:szCs w:val="24"/>
        </w:rPr>
        <w:t xml:space="preserve"> код за ЄДРПОУ — 02003617;</w:t>
      </w:r>
    </w:p>
    <w:p w14:paraId="13345633" w14:textId="1057C795" w:rsidR="002B72AC" w:rsidRPr="008639C1" w:rsidRDefault="00122D30" w:rsidP="00122D3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</w:pPr>
      <w:r w:rsidRPr="008639C1">
        <w:rPr>
          <w:rStyle w:val="a3"/>
          <w:rFonts w:ascii="Times New Roman" w:hAnsi="Times New Roman"/>
          <w:bCs/>
          <w:sz w:val="24"/>
          <w:szCs w:val="24"/>
        </w:rPr>
        <w:t xml:space="preserve"> категорія замовника</w:t>
      </w:r>
      <w:r w:rsidRPr="008639C1">
        <w:rPr>
          <w:rStyle w:val="a3"/>
          <w:rFonts w:ascii="Times New Roman" w:hAnsi="Times New Roman"/>
          <w:b/>
          <w:bCs/>
          <w:sz w:val="24"/>
          <w:szCs w:val="24"/>
        </w:rPr>
        <w:t xml:space="preserve"> — </w:t>
      </w:r>
      <w:r w:rsidRPr="008639C1">
        <w:rPr>
          <w:rStyle w:val="a3"/>
          <w:rFonts w:ascii="Times New Roman" w:hAnsi="Times New Roman"/>
          <w:bCs/>
          <w:sz w:val="24"/>
          <w:szCs w:val="24"/>
        </w:rPr>
        <w:t>Юридична особа, яка забезпечує потреби держави або територіальної             громади</w:t>
      </w:r>
    </w:p>
    <w:p w14:paraId="57F74962" w14:textId="77777777" w:rsidR="00122D30" w:rsidRPr="008639C1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639C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8639C1">
        <w:rPr>
          <w:rFonts w:ascii="Times New Roman" w:eastAsia="Times New Roman" w:hAnsi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14:paraId="59DBB133" w14:textId="16354231" w:rsidR="002B72AC" w:rsidRPr="007510AC" w:rsidRDefault="002B72AC" w:rsidP="001564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color w:val="7030A0"/>
          <w:sz w:val="24"/>
          <w:szCs w:val="24"/>
        </w:rPr>
      </w:pPr>
      <w:r w:rsidRPr="008639C1">
        <w:rPr>
          <w:rFonts w:ascii="Times New Roman" w:hAnsi="Times New Roman"/>
          <w:sz w:val="24"/>
          <w:szCs w:val="24"/>
        </w:rPr>
        <w:t xml:space="preserve"> </w:t>
      </w:r>
      <w:r w:rsidRPr="008639C1">
        <w:rPr>
          <w:rFonts w:ascii="Times New Roman" w:hAnsi="Times New Roman"/>
          <w:bCs/>
          <w:i/>
          <w:sz w:val="24"/>
          <w:szCs w:val="24"/>
        </w:rPr>
        <w:t xml:space="preserve">Код ДК 021:2015 — </w:t>
      </w:r>
      <w:r w:rsidR="00DA2988" w:rsidRPr="00DA2988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15620000-0 - Крохмалі та </w:t>
      </w:r>
      <w:proofErr w:type="spellStart"/>
      <w:r w:rsidR="00DA2988" w:rsidRPr="00DA2988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>крохмалепродукти</w:t>
      </w:r>
      <w:proofErr w:type="spellEnd"/>
      <w:r w:rsidR="00DA2988" w:rsidRPr="00DA2988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 xml:space="preserve"> (крупа манна (ДК 021:2015: 15625000-5 Манна крупа); кисіль фруктовий  (ДК 021:2015: 15620000-0 Крохмалі та </w:t>
      </w:r>
      <w:proofErr w:type="spellStart"/>
      <w:r w:rsidR="00DA2988" w:rsidRPr="00DA2988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>крохмалепродукти</w:t>
      </w:r>
      <w:proofErr w:type="spellEnd"/>
      <w:r w:rsidR="00DA2988" w:rsidRPr="00DA2988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</w:rPr>
        <w:t>).</w:t>
      </w:r>
    </w:p>
    <w:p w14:paraId="34B78340" w14:textId="77777777" w:rsidR="007510AC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39C1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8639C1">
        <w:rPr>
          <w:rFonts w:ascii="Times New Roman" w:hAnsi="Times New Roman"/>
          <w:b/>
          <w:bCs/>
          <w:sz w:val="24"/>
          <w:szCs w:val="24"/>
        </w:rPr>
        <w:t>:</w:t>
      </w:r>
    </w:p>
    <w:p w14:paraId="5C29E717" w14:textId="69A0A4A1" w:rsidR="002B72AC" w:rsidRPr="007510AC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639C1">
        <w:rPr>
          <w:rFonts w:ascii="Times New Roman" w:hAnsi="Times New Roman"/>
          <w:sz w:val="24"/>
          <w:szCs w:val="24"/>
        </w:rPr>
        <w:t xml:space="preserve"> </w:t>
      </w:r>
      <w:r w:rsidR="00122D30" w:rsidRPr="007510AC">
        <w:rPr>
          <w:rFonts w:ascii="Times New Roman" w:hAnsi="Times New Roman"/>
          <w:b/>
          <w:i/>
          <w:color w:val="7030A0"/>
          <w:sz w:val="24"/>
          <w:szCs w:val="24"/>
        </w:rPr>
        <w:t xml:space="preserve">Відкриті торги </w:t>
      </w:r>
      <w:r w:rsidR="001A0153" w:rsidRPr="007510AC">
        <w:rPr>
          <w:rFonts w:ascii="Times New Roman" w:hAnsi="Times New Roman"/>
          <w:b/>
          <w:i/>
          <w:color w:val="7030A0"/>
          <w:sz w:val="24"/>
          <w:szCs w:val="24"/>
        </w:rPr>
        <w:t>з особливостями</w:t>
      </w:r>
      <w:r w:rsidR="00122D30" w:rsidRPr="007510AC">
        <w:rPr>
          <w:rFonts w:ascii="Times New Roman" w:hAnsi="Times New Roman"/>
          <w:b/>
          <w:i/>
          <w:color w:val="7030A0"/>
          <w:sz w:val="24"/>
          <w:szCs w:val="24"/>
        </w:rPr>
        <w:t xml:space="preserve">  </w:t>
      </w:r>
      <w:r w:rsidR="00DA2988" w:rsidRPr="00DA2988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t>UA-2025-01-21-016651-a</w:t>
      </w:r>
    </w:p>
    <w:p w14:paraId="6E1A39AE" w14:textId="621361CE" w:rsidR="008639C1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39C1">
        <w:rPr>
          <w:rFonts w:ascii="Times New Roman" w:hAnsi="Times New Roman"/>
          <w:b/>
          <w:sz w:val="24"/>
          <w:szCs w:val="24"/>
        </w:rPr>
        <w:t>Очікувана вартість</w:t>
      </w:r>
      <w:r w:rsidR="007510AC">
        <w:rPr>
          <w:rFonts w:ascii="Times New Roman" w:hAnsi="Times New Roman"/>
          <w:b/>
          <w:sz w:val="24"/>
          <w:szCs w:val="24"/>
        </w:rPr>
        <w:t>, бюджетне призначення</w:t>
      </w:r>
      <w:r w:rsidRPr="008639C1">
        <w:rPr>
          <w:rFonts w:ascii="Times New Roman" w:hAnsi="Times New Roman"/>
          <w:b/>
          <w:sz w:val="24"/>
          <w:szCs w:val="24"/>
        </w:rPr>
        <w:t xml:space="preserve"> та обґрунтування очікуваної вартості предмета закупівлі</w:t>
      </w:r>
      <w:r w:rsidRPr="008639C1">
        <w:rPr>
          <w:rFonts w:ascii="Times New Roman" w:hAnsi="Times New Roman"/>
          <w:b/>
          <w:bCs/>
          <w:sz w:val="24"/>
          <w:szCs w:val="24"/>
        </w:rPr>
        <w:t>:</w:t>
      </w:r>
    </w:p>
    <w:p w14:paraId="5058E2C3" w14:textId="18EF3C78" w:rsidR="00122D30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color w:val="7030A0"/>
          <w:sz w:val="24"/>
          <w:szCs w:val="24"/>
        </w:rPr>
      </w:pPr>
      <w:r w:rsidRPr="008639C1">
        <w:rPr>
          <w:rFonts w:ascii="Times New Roman" w:hAnsi="Times New Roman"/>
          <w:sz w:val="24"/>
          <w:szCs w:val="24"/>
        </w:rPr>
        <w:t xml:space="preserve"> </w:t>
      </w:r>
      <w:r w:rsidR="00E20424">
        <w:rPr>
          <w:rFonts w:ascii="Times New Roman" w:hAnsi="Times New Roman"/>
          <w:i/>
          <w:sz w:val="24"/>
          <w:szCs w:val="24"/>
        </w:rPr>
        <w:t xml:space="preserve"> </w:t>
      </w:r>
      <w:r w:rsidR="00DA2988">
        <w:rPr>
          <w:rFonts w:ascii="Times New Roman" w:hAnsi="Times New Roman"/>
          <w:i/>
          <w:sz w:val="24"/>
          <w:szCs w:val="24"/>
        </w:rPr>
        <w:t>148 427</w:t>
      </w:r>
      <w:r w:rsidR="00614CB6" w:rsidRPr="009606F7">
        <w:rPr>
          <w:rFonts w:ascii="Times New Roman" w:hAnsi="Times New Roman"/>
          <w:b/>
          <w:i/>
          <w:color w:val="7030A0"/>
          <w:sz w:val="24"/>
          <w:szCs w:val="24"/>
        </w:rPr>
        <w:t>,00</w:t>
      </w:r>
      <w:r w:rsidR="00122D30" w:rsidRPr="009606F7">
        <w:rPr>
          <w:rFonts w:ascii="Times New Roman" w:hAnsi="Times New Roman"/>
          <w:b/>
          <w:i/>
          <w:color w:val="7030A0"/>
          <w:sz w:val="24"/>
          <w:szCs w:val="24"/>
        </w:rPr>
        <w:t xml:space="preserve">  </w:t>
      </w:r>
      <w:r w:rsidR="00122D30" w:rsidRPr="00614CB6">
        <w:rPr>
          <w:rFonts w:ascii="Times New Roman" w:hAnsi="Times New Roman"/>
          <w:b/>
          <w:i/>
          <w:color w:val="7030A0"/>
          <w:sz w:val="24"/>
          <w:szCs w:val="24"/>
        </w:rPr>
        <w:t>грн</w:t>
      </w:r>
      <w:r w:rsidR="00122D30" w:rsidRPr="0077329C">
        <w:rPr>
          <w:rFonts w:ascii="Times New Roman" w:hAnsi="Times New Roman"/>
          <w:i/>
          <w:color w:val="7030A0"/>
          <w:sz w:val="24"/>
          <w:szCs w:val="24"/>
        </w:rPr>
        <w:t>. з ПДВ.</w:t>
      </w:r>
      <w:r w:rsidRPr="0077329C">
        <w:rPr>
          <w:rFonts w:ascii="Times New Roman" w:hAnsi="Times New Roman"/>
          <w:i/>
          <w:color w:val="7030A0"/>
          <w:sz w:val="24"/>
          <w:szCs w:val="24"/>
        </w:rPr>
        <w:t>.</w:t>
      </w:r>
    </w:p>
    <w:p w14:paraId="089A9583" w14:textId="77E2C446" w:rsidR="001564DA" w:rsidRDefault="006B3E39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3E39">
        <w:rPr>
          <w:rFonts w:ascii="Times New Roman" w:hAnsi="Times New Roman"/>
          <w:i/>
          <w:sz w:val="24"/>
          <w:szCs w:val="24"/>
        </w:rPr>
        <w:tab/>
      </w:r>
      <w:r w:rsidR="008639C1">
        <w:rPr>
          <w:rFonts w:ascii="Times New Roman" w:hAnsi="Times New Roman"/>
          <w:i/>
          <w:sz w:val="24"/>
          <w:szCs w:val="24"/>
        </w:rPr>
        <w:t>Очікувана вартість закупівлі</w:t>
      </w:r>
      <w:r w:rsidR="00122D30" w:rsidRPr="008639C1">
        <w:rPr>
          <w:rFonts w:ascii="Times New Roman" w:hAnsi="Times New Roman"/>
          <w:i/>
          <w:sz w:val="24"/>
          <w:szCs w:val="24"/>
        </w:rPr>
        <w:t xml:space="preserve"> визначен</w:t>
      </w:r>
      <w:r w:rsidR="008639C1">
        <w:rPr>
          <w:rFonts w:ascii="Times New Roman" w:hAnsi="Times New Roman"/>
          <w:i/>
          <w:sz w:val="24"/>
          <w:szCs w:val="24"/>
        </w:rPr>
        <w:t>а</w:t>
      </w:r>
      <w:r w:rsidR="00122D30" w:rsidRPr="008639C1">
        <w:rPr>
          <w:rFonts w:ascii="Times New Roman" w:hAnsi="Times New Roman"/>
          <w:i/>
          <w:sz w:val="24"/>
          <w:szCs w:val="24"/>
        </w:rPr>
        <w:t xml:space="preserve"> </w:t>
      </w:r>
      <w:r w:rsidR="007510AC">
        <w:rPr>
          <w:rFonts w:ascii="Times New Roman" w:hAnsi="Times New Roman"/>
          <w:i/>
          <w:sz w:val="24"/>
          <w:szCs w:val="24"/>
        </w:rPr>
        <w:t>шляхом аналізу</w:t>
      </w:r>
      <w:r w:rsidR="00122D30" w:rsidRPr="008639C1">
        <w:rPr>
          <w:rFonts w:ascii="Times New Roman" w:hAnsi="Times New Roman"/>
          <w:i/>
          <w:sz w:val="24"/>
          <w:szCs w:val="24"/>
        </w:rPr>
        <w:t xml:space="preserve"> </w:t>
      </w:r>
      <w:r w:rsidR="001564DA">
        <w:rPr>
          <w:rFonts w:ascii="Times New Roman" w:hAnsi="Times New Roman"/>
          <w:i/>
          <w:sz w:val="24"/>
          <w:szCs w:val="24"/>
        </w:rPr>
        <w:t xml:space="preserve">цінових пропозицій </w:t>
      </w:r>
      <w:r w:rsidR="007510AC">
        <w:rPr>
          <w:rFonts w:ascii="Times New Roman" w:hAnsi="Times New Roman"/>
          <w:i/>
          <w:sz w:val="24"/>
          <w:szCs w:val="24"/>
        </w:rPr>
        <w:t>на товар</w:t>
      </w:r>
      <w:r w:rsidR="00A1319A">
        <w:rPr>
          <w:rFonts w:ascii="Times New Roman" w:hAnsi="Times New Roman"/>
          <w:i/>
          <w:sz w:val="24"/>
          <w:szCs w:val="24"/>
        </w:rPr>
        <w:t xml:space="preserve"> </w:t>
      </w:r>
      <w:r w:rsidR="008D6615">
        <w:rPr>
          <w:rFonts w:ascii="Times New Roman" w:hAnsi="Times New Roman"/>
          <w:i/>
          <w:sz w:val="24"/>
          <w:szCs w:val="24"/>
        </w:rPr>
        <w:t xml:space="preserve">в </w:t>
      </w:r>
      <w:r w:rsidR="007510AC" w:rsidRPr="007510AC">
        <w:rPr>
          <w:rFonts w:ascii="Times New Roman" w:hAnsi="Times New Roman"/>
          <w:i/>
          <w:sz w:val="24"/>
          <w:szCs w:val="24"/>
        </w:rPr>
        <w:br/>
      </w:r>
      <w:r w:rsidR="00D32D32" w:rsidRPr="00D32D32">
        <w:rPr>
          <w:rFonts w:ascii="Times New Roman" w:hAnsi="Times New Roman"/>
          <w:bCs/>
          <w:i/>
          <w:sz w:val="24"/>
          <w:szCs w:val="24"/>
        </w:rPr>
        <w:t>системі</w:t>
      </w:r>
      <w:r w:rsidR="009606F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510AC">
        <w:rPr>
          <w:rFonts w:ascii="Times New Roman" w:hAnsi="Times New Roman"/>
          <w:i/>
          <w:sz w:val="24"/>
          <w:szCs w:val="24"/>
        </w:rPr>
        <w:t xml:space="preserve"> аналітичної інформації на сайті </w:t>
      </w:r>
      <w:hyperlink r:id="rId5" w:history="1">
        <w:r w:rsidR="007510AC" w:rsidRPr="00BC702F">
          <w:rPr>
            <w:rStyle w:val="a5"/>
            <w:rFonts w:ascii="Times New Roman" w:hAnsi="Times New Roman"/>
            <w:i/>
            <w:sz w:val="24"/>
            <w:szCs w:val="24"/>
          </w:rPr>
          <w:t>https://index.minfin.com.ua</w:t>
        </w:r>
      </w:hyperlink>
      <w:r w:rsidR="009606F7">
        <w:rPr>
          <w:rFonts w:ascii="Times New Roman" w:hAnsi="Times New Roman"/>
          <w:i/>
          <w:sz w:val="24"/>
          <w:szCs w:val="24"/>
        </w:rPr>
        <w:t>.</w:t>
      </w:r>
    </w:p>
    <w:p w14:paraId="1D91B6EF" w14:textId="2D666CB3" w:rsidR="00122D30" w:rsidRPr="008639C1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9C1">
        <w:rPr>
          <w:rFonts w:ascii="Times New Roman" w:hAnsi="Times New Roman"/>
          <w:sz w:val="24"/>
          <w:szCs w:val="24"/>
        </w:rPr>
        <w:t xml:space="preserve"> </w:t>
      </w:r>
      <w:r w:rsidRPr="008639C1">
        <w:rPr>
          <w:rFonts w:ascii="Times New Roman" w:eastAsia="Calibri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8639C1">
        <w:rPr>
          <w:sz w:val="24"/>
          <w:szCs w:val="24"/>
        </w:rPr>
        <w:t xml:space="preserve"> </w:t>
      </w:r>
      <w:r w:rsidRPr="008639C1">
        <w:rPr>
          <w:rFonts w:ascii="Times New Roman" w:eastAsia="Calibri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14:paraId="06192CA6" w14:textId="77777777" w:rsidR="00122D30" w:rsidRPr="008639C1" w:rsidRDefault="002B72AC" w:rsidP="002B72AC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39C1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14A58F76" w14:textId="37A7DDD7" w:rsidR="002B72AC" w:rsidRPr="008639C1" w:rsidRDefault="002B72AC" w:rsidP="002B72A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639C1">
        <w:rPr>
          <w:rFonts w:ascii="Times New Roman" w:hAnsi="Times New Roman"/>
          <w:sz w:val="24"/>
          <w:szCs w:val="24"/>
        </w:rPr>
        <w:t xml:space="preserve">Термін постачання </w:t>
      </w:r>
      <w:r w:rsidRPr="008639C1">
        <w:rPr>
          <w:rFonts w:ascii="Times New Roman" w:hAnsi="Times New Roman"/>
          <w:i/>
          <w:sz w:val="24"/>
          <w:szCs w:val="24"/>
        </w:rPr>
        <w:t>з дати укладання договору</w:t>
      </w:r>
      <w:r w:rsidR="00122D30" w:rsidRPr="008639C1">
        <w:rPr>
          <w:rFonts w:ascii="Times New Roman" w:hAnsi="Times New Roman"/>
          <w:i/>
          <w:sz w:val="24"/>
          <w:szCs w:val="24"/>
        </w:rPr>
        <w:t xml:space="preserve"> </w:t>
      </w:r>
      <w:r w:rsidRPr="008639C1">
        <w:rPr>
          <w:rFonts w:ascii="Times New Roman" w:hAnsi="Times New Roman"/>
          <w:sz w:val="24"/>
          <w:szCs w:val="24"/>
        </w:rPr>
        <w:t xml:space="preserve"> по </w:t>
      </w:r>
      <w:r w:rsidR="00122D30" w:rsidRPr="008639C1">
        <w:rPr>
          <w:rFonts w:ascii="Times New Roman" w:hAnsi="Times New Roman"/>
          <w:sz w:val="24"/>
          <w:szCs w:val="24"/>
        </w:rPr>
        <w:t xml:space="preserve">31 грудня </w:t>
      </w:r>
      <w:r w:rsidRPr="008639C1">
        <w:rPr>
          <w:rFonts w:ascii="Times New Roman" w:hAnsi="Times New Roman"/>
          <w:sz w:val="24"/>
          <w:szCs w:val="24"/>
        </w:rPr>
        <w:t>202</w:t>
      </w:r>
      <w:r w:rsidR="009606F7">
        <w:rPr>
          <w:rFonts w:ascii="Times New Roman" w:hAnsi="Times New Roman"/>
          <w:sz w:val="24"/>
          <w:szCs w:val="24"/>
        </w:rPr>
        <w:t>5</w:t>
      </w:r>
      <w:r w:rsidR="00122D30" w:rsidRPr="008639C1">
        <w:rPr>
          <w:rFonts w:ascii="Times New Roman" w:hAnsi="Times New Roman"/>
          <w:sz w:val="24"/>
          <w:szCs w:val="24"/>
        </w:rPr>
        <w:t xml:space="preserve"> </w:t>
      </w:r>
      <w:r w:rsidRPr="008639C1">
        <w:rPr>
          <w:rFonts w:ascii="Times New Roman" w:hAnsi="Times New Roman"/>
          <w:sz w:val="24"/>
          <w:szCs w:val="24"/>
        </w:rPr>
        <w:t xml:space="preserve">р. </w:t>
      </w:r>
    </w:p>
    <w:p w14:paraId="41E42E34" w14:textId="77777777" w:rsidR="007510AC" w:rsidRDefault="007510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5704"/>
        <w:gridCol w:w="1950"/>
      </w:tblGrid>
      <w:tr w:rsidR="007510AC" w:rsidRPr="008A5386" w14:paraId="46D86B3C" w14:textId="77777777" w:rsidTr="00A23E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1370" w14:textId="77777777" w:rsidR="007510AC" w:rsidRPr="008A5386" w:rsidRDefault="007510AC" w:rsidP="00A23E18">
            <w:pPr>
              <w:widowControl w:val="0"/>
              <w:tabs>
                <w:tab w:val="left" w:pos="2160"/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6903" w14:textId="77777777" w:rsidR="007510AC" w:rsidRPr="008A5386" w:rsidRDefault="007510AC" w:rsidP="00A23E18">
            <w:pPr>
              <w:widowControl w:val="0"/>
              <w:tabs>
                <w:tab w:val="left" w:pos="2160"/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продукту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49D7" w14:textId="77777777" w:rsidR="007510AC" w:rsidRPr="008A5386" w:rsidRDefault="007510AC" w:rsidP="00A23E18">
            <w:pPr>
              <w:widowControl w:val="0"/>
              <w:tabs>
                <w:tab w:val="left" w:pos="2160"/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Вимоги до продукту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AE52" w14:textId="77777777" w:rsidR="007510AC" w:rsidRPr="008A5386" w:rsidRDefault="007510AC" w:rsidP="00A23E18">
            <w:pPr>
              <w:widowControl w:val="0"/>
              <w:tabs>
                <w:tab w:val="left" w:pos="2160"/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Кількість, кг</w:t>
            </w:r>
          </w:p>
        </w:tc>
      </w:tr>
      <w:tr w:rsidR="00DA2988" w:rsidRPr="008A5386" w14:paraId="26BE6728" w14:textId="77777777" w:rsidTr="00A23E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8C4" w14:textId="77777777" w:rsidR="00DA2988" w:rsidRPr="008A5386" w:rsidRDefault="00DA2988" w:rsidP="00A23E18">
            <w:pPr>
              <w:widowControl w:val="0"/>
              <w:tabs>
                <w:tab w:val="left" w:pos="2160"/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FD96" w14:textId="560376D9" w:rsidR="00DA2988" w:rsidRPr="008A5386" w:rsidRDefault="00DA2988" w:rsidP="00A23E18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</w:t>
            </w:r>
            <w:r w:rsidRPr="00F7557F">
              <w:rPr>
                <w:rFonts w:ascii="Times New Roman" w:hAnsi="Times New Roman"/>
                <w:b/>
                <w:lang w:eastAsia="ru-RU"/>
              </w:rPr>
              <w:t>исіль фруктовий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F5EE" w14:textId="5973ACBF" w:rsidR="00DA2988" w:rsidRPr="008A5386" w:rsidRDefault="00DA2988" w:rsidP="00A23E18">
            <w:pPr>
              <w:keepNext/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57F">
              <w:rPr>
                <w:rFonts w:ascii="Times New Roman" w:hAnsi="Times New Roman"/>
                <w:lang w:eastAsia="ru-RU"/>
              </w:rPr>
              <w:t xml:space="preserve">порошок з відповідним харчовим ароматом, ідентичним натуральному і характерним відтінком харчового барвника. Відсутні сторонні присмак і запах, наявність грудочок, зволоження, цвіль.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75F1" w14:textId="1A0C7FAA" w:rsidR="00DA2988" w:rsidRPr="008A5386" w:rsidRDefault="00DA2988" w:rsidP="00A23E18">
            <w:pPr>
              <w:widowControl w:val="0"/>
              <w:tabs>
                <w:tab w:val="left" w:pos="2160"/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1050</w:t>
            </w:r>
          </w:p>
        </w:tc>
      </w:tr>
      <w:tr w:rsidR="00DA2988" w:rsidRPr="008A5386" w14:paraId="60D9B6B0" w14:textId="77777777" w:rsidTr="00A23E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43BE" w14:textId="77777777" w:rsidR="00DA2988" w:rsidRPr="008A5386" w:rsidRDefault="00DA2988" w:rsidP="00A23E18">
            <w:pPr>
              <w:widowControl w:val="0"/>
              <w:tabs>
                <w:tab w:val="left" w:pos="2160"/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C48A" w14:textId="114EBE4F" w:rsidR="00DA2988" w:rsidRPr="008A5386" w:rsidRDefault="00DA2988" w:rsidP="00A23E18">
            <w:pPr>
              <w:spacing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к</w:t>
            </w:r>
            <w:r w:rsidRPr="00D7113A">
              <w:rPr>
                <w:rFonts w:ascii="Times New Roman" w:eastAsia="Times New Roman" w:hAnsi="Times New Roman"/>
                <w:b/>
              </w:rPr>
              <w:t>рупа манна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3558" w14:textId="12B55E78" w:rsidR="00DA2988" w:rsidRPr="008A5386" w:rsidRDefault="00DA2988" w:rsidP="00A23E18">
            <w:pPr>
              <w:widowControl w:val="0"/>
              <w:tabs>
                <w:tab w:val="left" w:pos="2160"/>
                <w:tab w:val="left" w:pos="36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D7113A">
              <w:rPr>
                <w:rFonts w:ascii="Times New Roman" w:eastAsia="Times New Roman" w:hAnsi="Times New Roman"/>
              </w:rPr>
              <w:t>ухий сипучий продукт. Зовнішній вигляд  – переважає непрозора мучниста крупка рівного білого або кремового кольору. Відсутні запахи плісняви, затхлості та інші сторонні запахи. Смак – нормальний, без кислуватого, гіркуватого та інших сторонніх присмаків. Зараженість шкідниками або наявність слідів зараження – не допускається. Мішки для пакування повинні бути цілими, міцними, чистими, сухими, не зараженими шкідниками і без сторонніх запахів. Ґатунок – вищий, сировина – тверда пшениця. Мішки 25 кг– 50 кг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26FE" w14:textId="4000F6EA" w:rsidR="00DA2988" w:rsidRPr="008A5386" w:rsidRDefault="00DA2988" w:rsidP="00182F55">
            <w:pPr>
              <w:widowControl w:val="0"/>
              <w:tabs>
                <w:tab w:val="left" w:pos="2160"/>
                <w:tab w:val="left" w:pos="3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390</w:t>
            </w:r>
          </w:p>
        </w:tc>
      </w:tr>
    </w:tbl>
    <w:p w14:paraId="69CD5508" w14:textId="77777777" w:rsidR="007510AC" w:rsidRDefault="007510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F6FD3CB" w14:textId="77777777" w:rsidR="00DA2988" w:rsidRPr="005C75C8" w:rsidRDefault="00DA2988" w:rsidP="00DA2988">
      <w:pPr>
        <w:widowControl w:val="0"/>
        <w:tabs>
          <w:tab w:val="left" w:pos="709"/>
          <w:tab w:val="left" w:pos="36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75C8">
        <w:rPr>
          <w:rFonts w:ascii="Times New Roman" w:hAnsi="Times New Roman"/>
          <w:b/>
          <w:color w:val="000000"/>
          <w:sz w:val="24"/>
          <w:szCs w:val="24"/>
        </w:rPr>
        <w:t>Вимоги щодо якості товару, умов та термінів поставки предмету закупівлі:</w:t>
      </w:r>
    </w:p>
    <w:p w14:paraId="301D09A9" w14:textId="77777777" w:rsidR="00DA2988" w:rsidRPr="005C75C8" w:rsidRDefault="00DA2988" w:rsidP="00DA2988">
      <w:pPr>
        <w:spacing w:after="0" w:line="240" w:lineRule="auto"/>
        <w:ind w:firstLine="57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C75C8">
        <w:rPr>
          <w:rFonts w:ascii="Times New Roman" w:hAnsi="Times New Roman"/>
          <w:sz w:val="24"/>
          <w:szCs w:val="24"/>
        </w:rPr>
        <w:t xml:space="preserve">Предмет закупівлі має відповідати вимогам Закону України </w:t>
      </w:r>
      <w:r w:rsidRPr="005C75C8">
        <w:rPr>
          <w:rFonts w:ascii="Times New Roman" w:hAnsi="Times New Roman"/>
          <w:snapToGrid w:val="0"/>
          <w:color w:val="000000"/>
          <w:sz w:val="24"/>
          <w:szCs w:val="24"/>
        </w:rPr>
        <w:t>від 23.12.1997 № 771/97-ВР</w:t>
      </w:r>
      <w:r w:rsidRPr="005C75C8">
        <w:rPr>
          <w:rFonts w:ascii="Times New Roman" w:hAnsi="Times New Roman"/>
          <w:sz w:val="24"/>
          <w:szCs w:val="24"/>
        </w:rPr>
        <w:t xml:space="preserve"> “</w:t>
      </w:r>
      <w:r w:rsidRPr="005C75C8">
        <w:rPr>
          <w:rFonts w:ascii="Times New Roman" w:hAnsi="Times New Roman"/>
          <w:color w:val="000000"/>
          <w:sz w:val="24"/>
          <w:szCs w:val="24"/>
        </w:rPr>
        <w:t>Про основні принципи та вимоги до безпечності та якості харчових продукті</w:t>
      </w:r>
      <w:r w:rsidRPr="005C75C8">
        <w:rPr>
          <w:rFonts w:ascii="Times New Roman" w:hAnsi="Times New Roman"/>
          <w:snapToGrid w:val="0"/>
          <w:color w:val="000000"/>
          <w:sz w:val="24"/>
          <w:szCs w:val="24"/>
        </w:rPr>
        <w:t xml:space="preserve">в”, </w:t>
      </w:r>
      <w:r w:rsidRPr="005C75C8">
        <w:rPr>
          <w:rFonts w:ascii="Times New Roman" w:hAnsi="Times New Roman"/>
          <w:sz w:val="24"/>
          <w:szCs w:val="24"/>
        </w:rPr>
        <w:t xml:space="preserve"> Закону України від 06.12.2018 №2639-VIII ”Про інформацію для споживачів щодо харчових продуктів”.</w:t>
      </w:r>
    </w:p>
    <w:p w14:paraId="6508560F" w14:textId="77777777" w:rsidR="00DA2988" w:rsidRDefault="00DA2988" w:rsidP="00DA2988">
      <w:pPr>
        <w:tabs>
          <w:tab w:val="num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75C8">
        <w:rPr>
          <w:rFonts w:ascii="Times New Roman" w:hAnsi="Times New Roman"/>
          <w:sz w:val="24"/>
          <w:szCs w:val="24"/>
        </w:rPr>
        <w:t xml:space="preserve">      Товар повинен відповідати показникам безпечності та якості для харчових продуктів, що передбачені чинним законодавством, в тому числі згідно Закону України "Про основні принципи та вимоги до безпечності якості харчових продуктів". </w:t>
      </w:r>
    </w:p>
    <w:p w14:paraId="0BDA6A19" w14:textId="77777777" w:rsidR="00DA2988" w:rsidRDefault="00DA2988" w:rsidP="00DA2988">
      <w:pPr>
        <w:tabs>
          <w:tab w:val="num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0218A">
        <w:rPr>
          <w:rFonts w:ascii="Times New Roman" w:hAnsi="Times New Roman"/>
          <w:sz w:val="24"/>
          <w:szCs w:val="24"/>
        </w:rPr>
        <w:t>Товар, який планується поставляти повинен бути виготовлений у відповідності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18A">
        <w:rPr>
          <w:rFonts w:ascii="Times New Roman" w:hAnsi="Times New Roman"/>
          <w:sz w:val="24"/>
          <w:szCs w:val="24"/>
        </w:rPr>
        <w:t xml:space="preserve">до умов: </w:t>
      </w:r>
    </w:p>
    <w:p w14:paraId="55250318" w14:textId="77777777" w:rsidR="00DA2988" w:rsidRDefault="00DA2988" w:rsidP="00DA2988">
      <w:pPr>
        <w:tabs>
          <w:tab w:val="num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218A">
        <w:rPr>
          <w:rFonts w:ascii="Times New Roman" w:hAnsi="Times New Roman"/>
          <w:sz w:val="24"/>
          <w:szCs w:val="24"/>
        </w:rPr>
        <w:t>аціонального</w:t>
      </w:r>
      <w:proofErr w:type="spellEnd"/>
      <w:r w:rsidRPr="0090218A">
        <w:rPr>
          <w:rFonts w:ascii="Times New Roman" w:hAnsi="Times New Roman"/>
          <w:sz w:val="24"/>
          <w:szCs w:val="24"/>
        </w:rPr>
        <w:t xml:space="preserve"> стандарту України ДСТУ; ГОСТ</w:t>
      </w:r>
      <w:r>
        <w:rPr>
          <w:rFonts w:ascii="Times New Roman" w:hAnsi="Times New Roman"/>
          <w:sz w:val="24"/>
          <w:szCs w:val="24"/>
        </w:rPr>
        <w:t xml:space="preserve">; ТУ.  </w:t>
      </w:r>
      <w:r w:rsidRPr="005C75C8">
        <w:rPr>
          <w:rFonts w:ascii="Times New Roman" w:hAnsi="Times New Roman"/>
          <w:sz w:val="24"/>
          <w:szCs w:val="24"/>
        </w:rPr>
        <w:t>При поставці товару копії супровідних документів надаються на кожну партію товару.</w:t>
      </w:r>
    </w:p>
    <w:p w14:paraId="07F48A89" w14:textId="77777777" w:rsidR="00DA2988" w:rsidRPr="005C75C8" w:rsidRDefault="00DA2988" w:rsidP="00DA2988">
      <w:pPr>
        <w:tabs>
          <w:tab w:val="num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7557F">
        <w:rPr>
          <w:rFonts w:ascii="Times New Roman" w:hAnsi="Times New Roman"/>
          <w:sz w:val="24"/>
          <w:szCs w:val="24"/>
        </w:rPr>
        <w:t xml:space="preserve">Термін придатності (зберігання) товару - згідно з терміном, вказаним на упаковці. </w:t>
      </w:r>
    </w:p>
    <w:p w14:paraId="4B7362F0" w14:textId="77777777" w:rsidR="00DA2988" w:rsidRPr="005C75C8" w:rsidRDefault="00DA2988" w:rsidP="00DA2988">
      <w:pPr>
        <w:spacing w:after="0"/>
        <w:ind w:right="4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5C8">
        <w:rPr>
          <w:rFonts w:ascii="Times New Roman" w:hAnsi="Times New Roman"/>
          <w:b/>
          <w:bCs/>
          <w:sz w:val="24"/>
          <w:szCs w:val="24"/>
        </w:rPr>
        <w:t xml:space="preserve">Умови поставки: предмет закупівлі підлягає доставці Учасником згідно заявок Замовника </w:t>
      </w:r>
      <w:r w:rsidRPr="005C75C8">
        <w:rPr>
          <w:rFonts w:ascii="Times New Roman" w:hAnsi="Times New Roman"/>
          <w:b/>
          <w:bCs/>
          <w:sz w:val="24"/>
          <w:szCs w:val="24"/>
          <w:u w:val="single"/>
        </w:rPr>
        <w:t>партіями</w:t>
      </w:r>
      <w:r w:rsidRPr="005C75C8">
        <w:rPr>
          <w:rFonts w:ascii="Times New Roman" w:hAnsi="Times New Roman"/>
          <w:b/>
          <w:bCs/>
          <w:sz w:val="24"/>
          <w:szCs w:val="24"/>
        </w:rPr>
        <w:t xml:space="preserve"> за </w:t>
      </w:r>
      <w:proofErr w:type="spellStart"/>
      <w:r w:rsidRPr="005C75C8">
        <w:rPr>
          <w:rFonts w:ascii="Times New Roman" w:hAnsi="Times New Roman"/>
          <w:b/>
          <w:bCs/>
          <w:sz w:val="24"/>
          <w:szCs w:val="24"/>
        </w:rPr>
        <w:t>адресою</w:t>
      </w:r>
      <w:proofErr w:type="spellEnd"/>
      <w:r w:rsidRPr="005C75C8">
        <w:rPr>
          <w:rFonts w:ascii="Times New Roman" w:hAnsi="Times New Roman"/>
          <w:b/>
          <w:bCs/>
          <w:sz w:val="24"/>
          <w:szCs w:val="24"/>
        </w:rPr>
        <w:t xml:space="preserve"> Замовника </w:t>
      </w:r>
      <w:r w:rsidRPr="005C75C8">
        <w:rPr>
          <w:rFonts w:ascii="Times New Roman" w:hAnsi="Times New Roman"/>
          <w:sz w:val="24"/>
          <w:szCs w:val="24"/>
          <w:lang w:eastAsia="ar-SA"/>
        </w:rPr>
        <w:t>з дотриманням термінів його реалізації. При перевезенні предмету закупівлі Учасник зобов’язаний дотримуватися умов транспортування відповідно до Правил перевезень вантажів автомобільним транспортом в Україні.</w:t>
      </w:r>
    </w:p>
    <w:p w14:paraId="24A781BB" w14:textId="77777777" w:rsidR="00DA2988" w:rsidRPr="005C75C8" w:rsidRDefault="00DA2988" w:rsidP="00DA298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75C8">
        <w:rPr>
          <w:rFonts w:ascii="Times New Roman" w:hAnsi="Times New Roman"/>
          <w:b/>
          <w:bCs/>
          <w:sz w:val="24"/>
          <w:szCs w:val="24"/>
        </w:rPr>
        <w:t>Термін поставки:</w:t>
      </w:r>
      <w:r w:rsidRPr="005C75C8">
        <w:rPr>
          <w:rFonts w:ascii="Times New Roman" w:hAnsi="Times New Roman"/>
          <w:sz w:val="24"/>
          <w:szCs w:val="24"/>
        </w:rPr>
        <w:t xml:space="preserve"> </w:t>
      </w:r>
      <w:r w:rsidRPr="005C75C8">
        <w:rPr>
          <w:rFonts w:ascii="Times New Roman" w:hAnsi="Times New Roman"/>
          <w:sz w:val="24"/>
          <w:szCs w:val="24"/>
          <w:shd w:val="clear" w:color="auto" w:fill="FFFFFF"/>
        </w:rPr>
        <w:t xml:space="preserve">Доставка товару здійснюється за </w:t>
      </w:r>
      <w:proofErr w:type="spellStart"/>
      <w:r w:rsidRPr="005C75C8">
        <w:rPr>
          <w:rFonts w:ascii="Times New Roman" w:hAnsi="Times New Roman"/>
          <w:sz w:val="24"/>
          <w:szCs w:val="24"/>
          <w:shd w:val="clear" w:color="auto" w:fill="FFFFFF"/>
        </w:rPr>
        <w:t>адресою</w:t>
      </w:r>
      <w:proofErr w:type="spellEnd"/>
      <w:r w:rsidRPr="005C75C8">
        <w:rPr>
          <w:rFonts w:ascii="Times New Roman" w:hAnsi="Times New Roman"/>
          <w:sz w:val="24"/>
          <w:szCs w:val="24"/>
          <w:shd w:val="clear" w:color="auto" w:fill="FFFFFF"/>
        </w:rPr>
        <w:t xml:space="preserve"> замовника на склад харчоблоку </w:t>
      </w:r>
      <w:r w:rsidRPr="005C75C8">
        <w:rPr>
          <w:rFonts w:ascii="Times New Roman" w:hAnsi="Times New Roman"/>
          <w:sz w:val="24"/>
          <w:szCs w:val="24"/>
        </w:rPr>
        <w:t>за заявкою замовника. Замовлення надаються по телефону, на електронну адресу або у письмовій формі</w:t>
      </w:r>
      <w:r w:rsidRPr="005C75C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928B607" w14:textId="77777777" w:rsidR="00DA2988" w:rsidRPr="005C75C8" w:rsidRDefault="00DA2988" w:rsidP="00DA2988">
      <w:pPr>
        <w:spacing w:after="0"/>
        <w:ind w:right="38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C75C8">
        <w:rPr>
          <w:rFonts w:ascii="Times New Roman" w:hAnsi="Times New Roman"/>
          <w:b/>
          <w:bCs/>
          <w:sz w:val="24"/>
          <w:szCs w:val="24"/>
        </w:rPr>
        <w:t>Місце поставки</w:t>
      </w:r>
      <w:r w:rsidRPr="005C75C8">
        <w:rPr>
          <w:rFonts w:ascii="Times New Roman" w:hAnsi="Times New Roman"/>
          <w:sz w:val="24"/>
          <w:szCs w:val="24"/>
        </w:rPr>
        <w:t xml:space="preserve">: </w:t>
      </w:r>
      <w:r w:rsidRPr="005C75C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вул. Врубеля, 42-А, </w:t>
      </w:r>
      <w:proofErr w:type="spellStart"/>
      <w:r w:rsidRPr="005C75C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м.Харків</w:t>
      </w:r>
      <w:proofErr w:type="spellEnd"/>
      <w:r w:rsidRPr="005C75C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, Харківська область, 61019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14:paraId="39DC153E" w14:textId="77777777" w:rsidR="00DA2988" w:rsidRPr="005C75C8" w:rsidRDefault="00DA2988" w:rsidP="00DA2988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5C8">
        <w:rPr>
          <w:rFonts w:ascii="Times New Roman" w:hAnsi="Times New Roman"/>
          <w:b/>
          <w:sz w:val="24"/>
          <w:szCs w:val="24"/>
        </w:rPr>
        <w:t>Доставка товарів</w:t>
      </w:r>
      <w:r w:rsidRPr="005C75C8">
        <w:rPr>
          <w:rFonts w:ascii="Times New Roman" w:hAnsi="Times New Roman"/>
          <w:sz w:val="24"/>
          <w:szCs w:val="24"/>
        </w:rPr>
        <w:t xml:space="preserve"> здійснюється транспортом </w:t>
      </w:r>
      <w:proofErr w:type="spellStart"/>
      <w:r w:rsidRPr="005C75C8">
        <w:rPr>
          <w:rFonts w:ascii="Times New Roman" w:hAnsi="Times New Roman"/>
          <w:sz w:val="24"/>
          <w:szCs w:val="24"/>
        </w:rPr>
        <w:t>Учаснка</w:t>
      </w:r>
      <w:proofErr w:type="spellEnd"/>
      <w:r w:rsidRPr="005C75C8">
        <w:rPr>
          <w:rFonts w:ascii="Times New Roman" w:hAnsi="Times New Roman"/>
          <w:sz w:val="24"/>
          <w:szCs w:val="24"/>
        </w:rPr>
        <w:t xml:space="preserve">. </w:t>
      </w:r>
      <w:r w:rsidRPr="005C75C8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Учасник повинен відвантажити (розвантажити) товар з транспортного засобу до місця зберігання товару (склад, складське приміщення), своїми силами та за власний рахунок -  </w:t>
      </w:r>
      <w:r w:rsidRPr="005C75C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розміщення Товару на складі Замовника</w:t>
      </w:r>
      <w:r w:rsidRPr="005C75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C75C8">
        <w:rPr>
          <w:sz w:val="24"/>
          <w:szCs w:val="24"/>
        </w:rPr>
        <w:t xml:space="preserve"> </w:t>
      </w:r>
      <w:r w:rsidRPr="005C75C8">
        <w:rPr>
          <w:rFonts w:ascii="Times New Roman" w:eastAsia="Times New Roman" w:hAnsi="Times New Roman"/>
          <w:sz w:val="24"/>
          <w:szCs w:val="24"/>
          <w:lang w:eastAsia="ru-RU"/>
        </w:rPr>
        <w:t>Вартість поставки, його розвантаження входить до вартості товару за Договором.</w:t>
      </w:r>
    </w:p>
    <w:p w14:paraId="4B27B82D" w14:textId="77777777" w:rsidR="00DA2988" w:rsidRPr="005C75C8" w:rsidRDefault="00DA2988" w:rsidP="00DA2988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5C8">
        <w:rPr>
          <w:rFonts w:ascii="Times New Roman" w:hAnsi="Times New Roman"/>
          <w:b/>
          <w:sz w:val="24"/>
          <w:szCs w:val="24"/>
          <w:lang w:eastAsia="ar-SA"/>
        </w:rPr>
        <w:t>Тара, упаковка, маркування:</w:t>
      </w:r>
      <w:r w:rsidRPr="005C75C8">
        <w:rPr>
          <w:rFonts w:ascii="Times New Roman" w:hAnsi="Times New Roman"/>
          <w:sz w:val="24"/>
          <w:szCs w:val="24"/>
          <w:lang w:eastAsia="ar-SA"/>
        </w:rPr>
        <w:t xml:space="preserve"> поставка предмету закупівлі здійснюється в упаковці, придатній для його транспортування і такій, що відповідає встановленим в Україні стандартам або технічним умовам, і забезпечує, за умови належного поводження з вантажем, захищеність товару під час транспортування і збереження. </w:t>
      </w:r>
    </w:p>
    <w:p w14:paraId="4DD16938" w14:textId="77777777" w:rsidR="00DA2988" w:rsidRPr="005C75C8" w:rsidRDefault="00DA2988" w:rsidP="00DA2988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5C8">
        <w:rPr>
          <w:rFonts w:ascii="Times New Roman" w:hAnsi="Times New Roman"/>
          <w:sz w:val="24"/>
          <w:szCs w:val="24"/>
          <w:lang w:eastAsia="ar-SA"/>
        </w:rPr>
        <w:t>На кожній одиниці фасування повинно бути маркування харчових продуктів згідно чинного законодавства України.</w:t>
      </w:r>
    </w:p>
    <w:p w14:paraId="4B784986" w14:textId="44619A78" w:rsidR="009606F7" w:rsidRPr="008A5386" w:rsidRDefault="009606F7" w:rsidP="00DA2988">
      <w:pPr>
        <w:widowControl w:val="0"/>
        <w:tabs>
          <w:tab w:val="left" w:pos="709"/>
          <w:tab w:val="left" w:pos="360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9606F7" w:rsidRPr="008A5386" w:rsidSect="00120C60">
      <w:pgSz w:w="11906" w:h="16838"/>
      <w:pgMar w:top="568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120C60"/>
    <w:rsid w:val="00122D30"/>
    <w:rsid w:val="001564DA"/>
    <w:rsid w:val="00182F55"/>
    <w:rsid w:val="001A0153"/>
    <w:rsid w:val="001E1752"/>
    <w:rsid w:val="00244A60"/>
    <w:rsid w:val="00251AD3"/>
    <w:rsid w:val="0027197E"/>
    <w:rsid w:val="002B72AC"/>
    <w:rsid w:val="00327AD9"/>
    <w:rsid w:val="00397FDE"/>
    <w:rsid w:val="005E4CC3"/>
    <w:rsid w:val="005F641D"/>
    <w:rsid w:val="00614CB6"/>
    <w:rsid w:val="00682B1F"/>
    <w:rsid w:val="006B3E39"/>
    <w:rsid w:val="007510AC"/>
    <w:rsid w:val="0076008F"/>
    <w:rsid w:val="0077329C"/>
    <w:rsid w:val="0077660D"/>
    <w:rsid w:val="008639C1"/>
    <w:rsid w:val="008749B5"/>
    <w:rsid w:val="008D6615"/>
    <w:rsid w:val="009606F7"/>
    <w:rsid w:val="00A1319A"/>
    <w:rsid w:val="00A52318"/>
    <w:rsid w:val="00A73F44"/>
    <w:rsid w:val="00BB4F68"/>
    <w:rsid w:val="00C84033"/>
    <w:rsid w:val="00D32D32"/>
    <w:rsid w:val="00D626B8"/>
    <w:rsid w:val="00DA2988"/>
    <w:rsid w:val="00E20424"/>
    <w:rsid w:val="00E264CD"/>
    <w:rsid w:val="00ED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10AC"/>
    <w:rPr>
      <w:color w:val="0563C1" w:themeColor="hyperlink"/>
      <w:u w:val="single"/>
    </w:rPr>
  </w:style>
  <w:style w:type="character" w:customStyle="1" w:styleId="rvts23">
    <w:name w:val="rvts23"/>
    <w:rsid w:val="007510AC"/>
    <w:rPr>
      <w:rFonts w:ascii="Times New Roman" w:hAnsi="Times New Roman" w:cs="Times New Roman" w:hint="default"/>
    </w:rPr>
  </w:style>
  <w:style w:type="character" w:customStyle="1" w:styleId="ng-binding">
    <w:name w:val="ng-binding"/>
    <w:rsid w:val="007510AC"/>
  </w:style>
  <w:style w:type="paragraph" w:styleId="a6">
    <w:name w:val="Balloon Text"/>
    <w:basedOn w:val="a"/>
    <w:link w:val="a7"/>
    <w:uiPriority w:val="99"/>
    <w:semiHidden/>
    <w:unhideWhenUsed/>
    <w:rsid w:val="0068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B1F"/>
    <w:rPr>
      <w:rFonts w:ascii="Tahoma" w:hAnsi="Tahoma" w:cs="Tahoma"/>
      <w:sz w:val="16"/>
      <w:szCs w:val="16"/>
      <w:lang w:val="uk-UA"/>
    </w:rPr>
  </w:style>
  <w:style w:type="character" w:styleId="a8">
    <w:name w:val="Strong"/>
    <w:qFormat/>
    <w:rsid w:val="009606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10AC"/>
    <w:rPr>
      <w:color w:val="0563C1" w:themeColor="hyperlink"/>
      <w:u w:val="single"/>
    </w:rPr>
  </w:style>
  <w:style w:type="character" w:customStyle="1" w:styleId="rvts23">
    <w:name w:val="rvts23"/>
    <w:rsid w:val="007510AC"/>
    <w:rPr>
      <w:rFonts w:ascii="Times New Roman" w:hAnsi="Times New Roman" w:cs="Times New Roman" w:hint="default"/>
    </w:rPr>
  </w:style>
  <w:style w:type="character" w:customStyle="1" w:styleId="ng-binding">
    <w:name w:val="ng-binding"/>
    <w:rsid w:val="007510AC"/>
  </w:style>
  <w:style w:type="paragraph" w:styleId="a6">
    <w:name w:val="Balloon Text"/>
    <w:basedOn w:val="a"/>
    <w:link w:val="a7"/>
    <w:uiPriority w:val="99"/>
    <w:semiHidden/>
    <w:unhideWhenUsed/>
    <w:rsid w:val="0068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B1F"/>
    <w:rPr>
      <w:rFonts w:ascii="Tahoma" w:hAnsi="Tahoma" w:cs="Tahoma"/>
      <w:sz w:val="16"/>
      <w:szCs w:val="16"/>
      <w:lang w:val="uk-UA"/>
    </w:rPr>
  </w:style>
  <w:style w:type="character" w:styleId="a8">
    <w:name w:val="Strong"/>
    <w:qFormat/>
    <w:rsid w:val="00960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dex.minfin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W</cp:lastModifiedBy>
  <cp:revision>2</cp:revision>
  <cp:lastPrinted>2024-12-20T15:12:00Z</cp:lastPrinted>
  <dcterms:created xsi:type="dcterms:W3CDTF">2025-01-22T12:29:00Z</dcterms:created>
  <dcterms:modified xsi:type="dcterms:W3CDTF">2025-01-22T12:29:00Z</dcterms:modified>
</cp:coreProperties>
</file>